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无机非金属材料测试方法</w:t>
      </w:r>
    </w:p>
    <w:p>
      <w:r>
        <w:rPr>
          <w:rFonts w:ascii="宋体" w:hAnsi="宋体" w:eastAsia="宋体"/>
          <w:sz w:val="24"/>
        </w:rPr>
        <w:t>杨南如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无机非金属材料测试方法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本书出售、求购地址：https://www.jiaokey.com/book/detail/10793645.html</w:t>
      </w:r>
    </w:p>
    <w:p>
      <w:r>
        <w:t>更多相关图书推荐：https://www.jiaokey.com</w:t>
      </w:r>
    </w:p>
    <w:p>
      <w:r>
        <w:t>杨南如 其他作品：https://www.jiaokey.com/tag/杨南如.html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关键词搜索：https://www.jiaokey.com/tag/高等学校试用教材  无机非金属材料测试方法.html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