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商品流通经济概论</w:t>
      </w:r>
    </w:p>
    <w:p>
      <w:r>
        <w:rPr>
          <w:rFonts w:ascii="宋体" w:hAnsi="宋体" w:eastAsia="宋体"/>
          <w:sz w:val="24"/>
        </w:rPr>
        <w:t>吴金法主编；浙江省商业厅教材编审领导小组编写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吴金法主编；浙江省商业厅教材编审领导小组编写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本书出售、求购地址：https://www.jiaokey.com/book/detail/10793644.html</w:t>
      </w:r>
    </w:p>
    <w:p>
      <w:r>
        <w:t>更多相关图书推荐：https://www.jiaokey.com</w:t>
      </w:r>
    </w:p>
    <w:p>
      <w:r>
        <w:t>吴金法主编；浙江省商业厅教材编审领导小组编写 其他作品：https://www.jiaokey.com/tag/吴金法主编；浙江省商业厅教材编审领导小组编写.html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关键词搜索：https://www.jiaokey.com/tag/商品流通经济概论.html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