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书名：全国助理会计师乙种考试标准化试题集</w:t>
      </w:r>
    </w:p>
    <w:p>
      <w:r>
        <w:t>作者：魏明海主编</w:t>
      </w:r>
    </w:p>
    <w:p>
      <w:r>
        <w:t>出版社：厦门：厦门大学出版社</w:t>
      </w:r>
    </w:p>
    <w:p>
      <w:r>
        <w:t>出版日期：1993.06</w:t>
      </w:r>
    </w:p>
    <w:p>
      <w:r>
        <w:t>总页数：300</w:t>
      </w:r>
    </w:p>
    <w:p>
      <w:r>
        <w:t>更多请访问教客网: www.jiaokey.com</w:t>
      </w:r>
    </w:p>
    <w:p>
      <w:r>
        <w:t>全国助理会计师乙种考试标准化试题集 评论地址：https://www.jiaokey.com/book/detail/10793547.html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