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实践与探索-兰溪市企业承包经营责任制研讨会论文选</w:t>
      </w:r>
    </w:p>
    <w:p>
      <w:r>
        <w:rPr>
          <w:rFonts w:ascii="宋体" w:hAnsi="宋体" w:eastAsia="宋体"/>
          <w:sz w:val="24"/>
        </w:rPr>
        <w:t>陆立军，陈茂顺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实践与探索-兰溪市企业承包经营责任制研讨会论文选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陆立军，陈茂顺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本书出售、求购地址：https://www.jiaokey.com/book/detail/10793540.html</w:t>
      </w:r>
    </w:p>
    <w:p>
      <w:r>
        <w:t>更多相关图书推荐：https://www.jiaokey.com</w:t>
      </w:r>
    </w:p>
    <w:p>
      <w:r>
        <w:t>陆立军，陈茂顺 其他作品：https://www.jiaokey.com/tag/陆立军，陈茂顺.html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关键词搜索：https://www.jiaokey.com/tag/实践与探索-兰溪市企业承包经营责任制研讨会论文选.html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