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社会主义部分</w:t>
      </w:r>
    </w:p>
    <w:p>
      <w:r>
        <w:rPr>
          <w:rFonts w:ascii="宋体" w:hAnsi="宋体" w:eastAsia="宋体"/>
          <w:sz w:val="24"/>
        </w:rPr>
        <w:t>孟宪瀛，王志军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孟宪瀛，王志军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本书出售、求购地址：https://www.jiaokey.com/book/detail/10793511.html</w:t>
      </w:r>
    </w:p>
    <w:p>
      <w:r>
        <w:t>更多相关图书推荐：https://www.jiaokey.com</w:t>
      </w:r>
    </w:p>
    <w:p>
      <w:r>
        <w:t>孟宪瀛，王志军 其他作品：https://www.jiaokey.com/tag/孟宪瀛，王志军.html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关键词搜索：https://www.jiaokey.com/tag/政治经济学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