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工程弹性理论与应用</w:t>
      </w:r>
    </w:p>
    <w:p>
      <w:r>
        <w:rPr>
          <w:rFonts w:ascii="宋体" w:hAnsi="宋体" w:eastAsia="宋体"/>
          <w:sz w:val="24"/>
        </w:rPr>
        <w:t>（美）赖斯曼（Reismann，H.），（美）阿威利克（Aawlik，S.）著；韩祖南等译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工程弹性理论与应用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（美）赖斯曼（Reismann，H.），（美）阿威利克（Aawlik，S.）著；韩祖南等译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本书出售、求购地址：https://www.jiaokey.com/book/detail/10793505.html</w:t>
      </w:r>
    </w:p>
    <w:p>
      <w:r>
        <w:t>更多相关图书推荐：https://www.jiaokey.com</w:t>
      </w:r>
    </w:p>
    <w:p>
      <w:r>
        <w:t>（美）赖斯曼（Reismann，H.），（美）阿威利克（Aawlik，S.）著；韩祖南等译 其他作品：https://www.jiaokey.com/tag/（美）赖斯曼（Reismann，H.），（美）阿威利克（Aawlik，S.）著；韩祖南等译.html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关键词搜索：https://www.jiaokey.com/tag/工程弹性理论与应用.html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