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书名：中华实用健康方法</w:t>
      </w:r>
    </w:p>
    <w:p>
      <w:r>
        <w:t>作者：黄敬伟等编著</w:t>
      </w:r>
    </w:p>
    <w:p>
      <w:r>
        <w:t>出版社：西安：陕西科学技术出版社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中华实用健康方法 评论地址：https://www.jiaokey.com/book/detail/10793488.html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