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作者：陈国昌，曾淑慧主编</w:t>
      </w:r>
    </w:p>
    <w:p>
      <w:r>
        <w:t>出版社：郑州：河南人民出版社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会计学原理 评论地址：https://www.jiaokey.com/book/detail/10793451.html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