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书名：农业推广的重要趋势国际研讨会论文汇编  中华人民共和国北京  1992年5月26-30日</w:t>
      </w:r>
    </w:p>
    <w:p>
      <w:r>
        <w:t>作者：聂闯，吴俊主编</w:t>
      </w:r>
    </w:p>
    <w:p>
      <w:r>
        <w:t>出版社：北京：农业出版社</w:t>
      </w:r>
    </w:p>
    <w:p>
      <w:r>
        <w:t>出版日期：1993.04</w:t>
      </w:r>
    </w:p>
    <w:p>
      <w:r>
        <w:t>总页数：221</w:t>
      </w:r>
    </w:p>
    <w:p>
      <w:r>
        <w:t>更多请访问教客网: www.jiaokey.com</w:t>
      </w:r>
    </w:p>
    <w:p>
      <w:r>
        <w:t>农业推广的重要趋势国际研讨会论文汇编  中华人民共和国北京  1992年5月26-30日 评论地址：https://www.jiaokey.com/book/detail/10793372.html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