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银行储蓄所管理</w:t>
      </w:r>
    </w:p>
    <w:p>
      <w:r>
        <w:rPr>
          <w:rFonts w:ascii="宋体" w:hAnsi="宋体" w:eastAsia="宋体"/>
          <w:sz w:val="24"/>
        </w:rPr>
        <w:t>中国工商银行北京市分行编；张宗福主编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银行储蓄所管理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中国工商银行北京市分行编；张宗福主编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本书出售、求购地址：https://www.jiaokey.com/book/detail/10793239.html</w:t>
      </w:r>
    </w:p>
    <w:p>
      <w:r>
        <w:t>更多相关图书推荐：https://www.jiaokey.com</w:t>
      </w:r>
    </w:p>
    <w:p>
      <w:r>
        <w:t>中国工商银行北京市分行编；张宗福主编 其他作品：https://www.jiaokey.com/tag/中国工商银行北京市分行编；张宗福主编.html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关键词搜索：https://www.jiaokey.com/tag/银行储蓄所管理.html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