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书名：电大政治经济学社会主义部分学习与研究</w:t>
      </w:r>
    </w:p>
    <w:p>
      <w:r>
        <w:t>作者：彭宜佳等编写；《学习与研究》编写组编</w:t>
      </w:r>
    </w:p>
    <w:p>
      <w:r>
        <w:t>出版社：武汉：武汉大学出版社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电大政治经济学社会主义部分学习与研究 评论地址：https://www.jiaokey.com/book/detail/10793199.html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