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书名：生产、收与福利</w:t>
      </w:r>
    </w:p>
    <w:p>
      <w:r>
        <w:t>作者：（荷）J·丁伯根</w:t>
      </w:r>
    </w:p>
    <w:p>
      <w:r>
        <w:t>出版社：北京:北京经济学院出版社,1991.12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生产、收与福利 评论地址：https://www.jiaokey.com/book/detail/10793184.html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