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书名：当代中外经济理论信息集录</w:t>
      </w:r>
    </w:p>
    <w:p>
      <w:r>
        <w:t>作者：孔繁定等主编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总页数：304</w:t>
      </w:r>
    </w:p>
    <w:p>
      <w:r>
        <w:t>更多请访问教客网: www.jiaokey.com</w:t>
      </w:r>
    </w:p>
    <w:p>
      <w:r>
        <w:t>当代中外经济理论信息集录 评论地址：https://www.jiaokey.com/book/detail/10793178.html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