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在华尔街的崛起——一个人怎样利用已有的知识在股票市场赚钱</w:t>
      </w:r>
    </w:p>
    <w:p>
      <w:r>
        <w:rPr>
          <w:rFonts w:ascii="宋体" w:hAnsi="宋体" w:eastAsia="宋体"/>
          <w:sz w:val="24"/>
        </w:rPr>
        <w:t>（美）彼得·林奇 约翰·罗斯柴尔德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在华尔街的崛起——一个人怎样利用已有的知识在股票市场赚钱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（美）彼得·林奇 约翰·罗斯柴尔德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本书出售、求购地址：https://www.jiaokey.com/book/detail/10793069.html</w:t>
      </w:r>
    </w:p>
    <w:p>
      <w:r>
        <w:t>更多相关图书推荐：https://www.jiaokey.com</w:t>
      </w:r>
    </w:p>
    <w:p>
      <w:r>
        <w:t>（美）彼得·林奇 约翰·罗斯柴尔德 其他作品：https://www.jiaokey.com/tag/（美）彼得·林奇 约翰·罗斯柴尔德.html</w:t>
      </w:r>
    </w:p>
    <w:p>
      <w:r>
        <w:t>关键词搜索：https://www.jiaokey.com/tag/在华尔街的崛起——一个人怎样利用已有的知识在股票市场赚钱.html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