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MBA工商管理800案例  理财之道 竞争谋略</w:t>
      </w:r>
    </w:p>
    <w:p>
      <w:r>
        <w:rPr>
          <w:rFonts w:ascii="宋体" w:hAnsi="宋体" w:eastAsia="宋体"/>
          <w:sz w:val="24"/>
        </w:rPr>
        <w:t>清华大学经济管理学院  工商管理案例研究组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MBA工商管理800案例  理财之道 竞争谋略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清华大学经济管理学院  工商管理案例研究组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本书出售、求购地址：https://www.jiaokey.com/book/detail/10793068.html</w:t>
      </w:r>
    </w:p>
    <w:p>
      <w:r>
        <w:t>更多相关图书推荐：https://www.jiaokey.com</w:t>
      </w:r>
    </w:p>
    <w:p>
      <w:r>
        <w:t>清华大学经济管理学院  工商管理案例研究组 其他作品：https://www.jiaokey.com/tag/清华大学经济管理学院  工商管理案例研究组.html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关键词搜索：https://www.jiaokey.com/tag/MBA工商管理800案例  理财之道 竞争谋略.html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