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内蒙古农牧林业论丛  第2卷  1991年</w:t>
      </w:r>
    </w:p>
    <w:p>
      <w:r>
        <w:rPr>
          <w:rFonts w:ascii="宋体" w:hAnsi="宋体" w:eastAsia="宋体"/>
          <w:sz w:val="24"/>
        </w:rPr>
        <w:t>宝音图，张彤主编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内蒙古农牧林业论丛  第2卷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宝音图，张彤主编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本书出售、求购地址：https://www.jiaokey.com/book/detail/10793066.html</w:t>
      </w:r>
    </w:p>
    <w:p>
      <w:r>
        <w:t>更多相关图书推荐：https://www.jiaokey.com</w:t>
      </w:r>
    </w:p>
    <w:p>
      <w:r>
        <w:t>宝音图，张彤主编 其他作品：https://www.jiaokey.com/tag/宝音图，张彤主编.html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关键词搜索：https://www.jiaokey.com/tag/内蒙古农牧林业论丛  第2卷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