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书名：真有能发光的人吗  待解的人体之谜</w:t>
      </w:r>
    </w:p>
    <w:p>
      <w:r>
        <w:t>作者：田培琦编写</w:t>
      </w:r>
    </w:p>
    <w:p>
      <w:r>
        <w:t>出版社：北京:中国少年儿童出版社,1994.08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真有能发光的人吗  待解的人体之谜 评论地址：https://www.jiaokey.com/book/detail/10792953.html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