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书名：离子氮化  译文集</w:t>
      </w:r>
    </w:p>
    <w:p>
      <w:r>
        <w:t>作者：浙江大学机械系热处理专业《新技术译丛》编译组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离子氮化  译文集 评论地址：https://www.jiaokey.com/book/detail/10792948.html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