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书名：易懂易解电路计算法汇编</w:t>
      </w:r>
    </w:p>
    <w:p>
      <w:r>
        <w:t>作者：（日）永田博义著；纪铜城译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总页数：382</w:t>
      </w:r>
    </w:p>
    <w:p>
      <w:r>
        <w:t>更多请访问教客网: www.jiaokey.com</w:t>
      </w:r>
    </w:p>
    <w:p>
      <w:r>
        <w:t>易懂易解电路计算法汇编 评论地址：https://www.jiaokey.com/book/detail/10792934.html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