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俄罗斯东部自由经济区与中国的经验</w:t>
      </w:r>
    </w:p>
    <w:p>
      <w:r>
        <w:rPr>
          <w:rFonts w:ascii="宋体" w:hAnsi="宋体" w:eastAsia="宋体"/>
          <w:sz w:val="24"/>
        </w:rPr>
        <w:t>（俄）С.А.杜德尼克，（俄）В.А.乌瓦罗夫著；王昌宾等译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俄罗斯东部自由经济区与中国的经验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（俄）С.А.杜德尼克，（俄）В.А.乌瓦罗夫著；王昌宾等译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本书出售、求购地址：https://www.jiaokey.com/book/detail/10792887.html</w:t>
      </w:r>
    </w:p>
    <w:p>
      <w:r>
        <w:t>更多相关图书推荐：https://www.jiaokey.com</w:t>
      </w:r>
    </w:p>
    <w:p>
      <w:r>
        <w:t>（俄）С.А.杜德尼克，（俄）В.А.乌瓦罗夫著；王昌宾等译 其他作品：https://www.jiaokey.com/tag/（俄）С.А.杜德尼克，（俄）В.А.乌瓦罗夫著；王昌宾等译.html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关键词搜索：https://www.jiaokey.com/tag/俄罗斯东部自由经济区与中国的经验.html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