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书名：为人民服务的典范  沈阳市北市百货大楼优秀共产党员特级营业员王巧珍的事迹</w:t>
      </w:r>
    </w:p>
    <w:p>
      <w:r>
        <w:t>作者：沈阳市商业管理局编</w:t>
      </w:r>
    </w:p>
    <w:p>
      <w:r>
        <w:t>出版社：沈阳：辽宁大学出版社</w:t>
      </w:r>
    </w:p>
    <w:p>
      <w:r>
        <w:t>出版日期：1990.12</w:t>
      </w:r>
    </w:p>
    <w:p>
      <w:r>
        <w:t>总页数：168</w:t>
      </w:r>
    </w:p>
    <w:p>
      <w:r>
        <w:t>更多请访问教客网: www.jiaokey.com</w:t>
      </w:r>
    </w:p>
    <w:p>
      <w:r>
        <w:t>为人民服务的典范  沈阳市北市百货大楼优秀共产党员特级营业员王巧珍的事迹 评论地址：https://www.jiaokey.com/book/detail/10792880.html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