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农村革命根据地辞典</w:t>
      </w:r>
    </w:p>
    <w:p>
      <w:r>
        <w:rPr>
          <w:rFonts w:ascii="宋体" w:hAnsi="宋体" w:eastAsia="宋体"/>
          <w:sz w:val="24"/>
        </w:rPr>
        <w:t>房成祥，黄朝章主编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农村革命根据地辞典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房成祥，黄朝章主编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本书出售、求购地址：https://www.jiaokey.com/book/detail/10792854.html</w:t>
      </w:r>
    </w:p>
    <w:p>
      <w:r>
        <w:t>更多相关图书推荐：https://www.jiaokey.com</w:t>
      </w:r>
    </w:p>
    <w:p>
      <w:r>
        <w:t>房成祥，黄朝章主编 其他作品：https://www.jiaokey.com/tag/房成祥，黄朝章主编.html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关键词搜索：https://www.jiaokey.com/tag/农村革命根据地辞典.html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