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永远留住顾客  最富成效的经营策略</w:t>
      </w:r>
    </w:p>
    <w:p>
      <w:r>
        <w:rPr>
          <w:rFonts w:ascii="宋体" w:hAnsi="宋体" w:eastAsia="宋体"/>
          <w:sz w:val="24"/>
        </w:rPr>
        <w:t>（美）琼·库勃·坎尼（Joan Koob Cannie），（美）唐纳德·卡普林（Donald Caplin）著；奚红妹译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永远留住顾客  最富成效的经营策略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（美）琼·库勃·坎尼（Joan Koob Cannie），（美）唐纳德·卡普林（Donald Caplin）著；奚红妹译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本书出售、求购地址：https://www.jiaokey.com/book/detail/10792727.html</w:t>
      </w:r>
    </w:p>
    <w:p>
      <w:r>
        <w:t>更多相关图书推荐：https://www.jiaokey.com</w:t>
      </w:r>
    </w:p>
    <w:p>
      <w:r>
        <w:t>（美）琼·库勃·坎尼（Joan Koob Cannie），（美）唐纳德·卡普林（Donald Caplin）著；奚红妹译 其他作品：https://www.jiaokey.com/tag/（美）琼·库勃·坎尼（Joan Koob Cannie），（美）唐纳德·卡普林（Donald Caplin）著；奚红妹译.html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关键词搜索：https://www.jiaokey.com/tag/永远留住顾客  最富成效的经营策略.html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