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  生命的历程</w:t>
      </w:r>
    </w:p>
    <w:p>
      <w:r>
        <w:rPr>
          <w:rFonts w:ascii="宋体" w:hAnsi="宋体" w:eastAsia="宋体"/>
          <w:sz w:val="24"/>
        </w:rPr>
        <w:t>（法）克洛笛·勒帕日（Claudie Lepage），（法）芳淑·帕热（Fanchon Pages）著；刘京等译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  生命的历程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（法）克洛笛·勒帕日（Claudie Lepage），（法）芳淑·帕热（Fanchon Pages）著；刘京等译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本书出售、求购地址：https://www.jiaokey.com/book/detail/10792698.html</w:t>
      </w:r>
    </w:p>
    <w:p>
      <w:r>
        <w:t>更多相关图书推荐：https://www.jiaokey.com</w:t>
      </w:r>
    </w:p>
    <w:p>
      <w:r>
        <w:t>（法）克洛笛·勒帕日（Claudie Lepage），（法）芳淑·帕热（Fanchon Pages）著；刘京等译 其他作品：https://www.jiaokey.com/tag/（法）克洛笛·勒帕日（Claudie Lepage），（法）芳淑·帕热（Fanchon Pages）著；刘京等译.html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关键词搜索：https://www.jiaokey.com/tag/女性  生命的历程.html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