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当好人民的勤务员-江苏省商业学大庆学大寨典型经验选编</w:t>
      </w:r>
    </w:p>
    <w:p>
      <w:r>
        <w:rPr>
          <w:rFonts w:ascii="宋体" w:hAnsi="宋体" w:eastAsia="宋体"/>
          <w:sz w:val="24"/>
        </w:rPr>
        <w:t>江苏省革委会商业局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当好人民的勤务员-江苏省商业学大庆学大寨典型经验选编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江苏省革委会商业局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本书出售、求购地址：https://www.jiaokey.com/book/detail/10792679.html</w:t>
      </w:r>
    </w:p>
    <w:p>
      <w:r>
        <w:t>更多相关图书推荐：https://www.jiaokey.com</w:t>
      </w:r>
    </w:p>
    <w:p>
      <w:r>
        <w:t>江苏省革委会商业局 其他作品：https://www.jiaokey.com/tag/江苏省革委会商业局.html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关键词搜索：https://www.jiaokey.com/tag/当好人民的勤务员-江苏省商业学大庆学大寨典型经验选编.html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