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英文版  第8版</w:t>
      </w:r>
    </w:p>
    <w:p>
      <w:r>
        <w:rPr>
          <w:rFonts w:ascii="宋体" w:hAnsi="宋体" w:eastAsia="宋体"/>
          <w:sz w:val="24"/>
        </w:rPr>
        <w:t>（美）克莱德P.斯蒂克尼（ClydeP.Stickney），（美）罗曼L.韦尔（RomanL.Weil）著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英文版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（美）克莱德P.斯蒂克尼（ClydeP.Stickney），（美）罗曼L.韦尔（RomanL.Weil）著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本书出售、求购地址：https://www.jiaokey.com/book/detail/10792662.html</w:t>
      </w:r>
    </w:p>
    <w:p>
      <w:r>
        <w:t>更多相关图书推荐：https://www.jiaokey.com</w:t>
      </w:r>
    </w:p>
    <w:p>
      <w:r>
        <w:t>（美）克莱德P.斯蒂克尼（ClydeP.Stickney），（美）罗曼L.韦尔（RomanL.Weil）著 其他作品：https://www.jiaokey.com/tag/（美）克莱德P.斯蒂克尼（ClydeP.Stickney），（美）罗曼L.韦尔（RomanL.Weil）著.html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关键词搜索：https://www.jiaokey.com/tag/财务会计  英文版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