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书名：德宏州对外开放知识简编</w:t>
      </w:r>
    </w:p>
    <w:p>
      <w:r>
        <w:t>作者：何绍强，杨晓兰主编</w:t>
      </w:r>
    </w:p>
    <w:p>
      <w:r>
        <w:t>出版社：芒：德宏民族出版社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德宏州对外开放知识简编 评论地址：https://www.jiaokey.com/book/detail/10792646.html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