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书名：爱的感受  英美爱情诗200首</w:t>
      </w:r>
    </w:p>
    <w:p>
      <w:r>
        <w:t>作者：彭予译</w:t>
      </w:r>
    </w:p>
    <w:p>
      <w:r>
        <w:t>出版社：武汉：长江文艺出版社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爱的感受  英美爱情诗200首 评论地址：https://www.jiaokey.com/book/detail/10792597.html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