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书名：工业企业科技管理</w:t>
      </w:r>
    </w:p>
    <w:p>
      <w:r>
        <w:t>作者：王金凯主编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工业企业科技管理 评论地址：https://www.jiaokey.com/book/detail/10792530.html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