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</w:t>
      </w:r>
    </w:p>
    <w:p>
      <w:r>
        <w:t>作者：樊秀峰，常福珍主编</w:t>
      </w:r>
    </w:p>
    <w:p>
      <w:r>
        <w:t>出版社：西安：西北工业大学出版社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市场价格学 评论地址：https://www.jiaokey.com/book/detail/10792510.html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