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书名：全国财政收入超亿元县经验汇编</w:t>
      </w:r>
    </w:p>
    <w:p>
      <w:r>
        <w:t>作者：财政部地方预算管理司，国务院研究室办公室编</w:t>
      </w:r>
    </w:p>
    <w:p>
      <w:r>
        <w:t>出版社：石家庄：河北人民出版社</w:t>
      </w:r>
    </w:p>
    <w:p>
      <w:r>
        <w:t>出版日期：1991.02</w:t>
      </w:r>
    </w:p>
    <w:p>
      <w:r>
        <w:t>总页数：798</w:t>
      </w:r>
    </w:p>
    <w:p>
      <w:r>
        <w:t>更多请访问教客网: www.jiaokey.com</w:t>
      </w:r>
    </w:p>
    <w:p>
      <w:r>
        <w:t>全国财政收入超亿元县经验汇编 评论地址：https://www.jiaokey.com/book/detail/10792480.html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