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书名：青年就业指导</w:t>
      </w:r>
    </w:p>
    <w:p>
      <w:r>
        <w:t>作者：刘绍宗主编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青年就业指导 评论地址：https://www.jiaokey.com/book/detail/10792433.html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