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书名：麟骨床  大型戏曲</w:t>
      </w:r>
    </w:p>
    <w:p>
      <w:r>
        <w:t>作者：赵乙等编剧</w:t>
      </w:r>
    </w:p>
    <w:p>
      <w:r>
        <w:t>出版社：太原:山西人民出版社,1980.03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麟骨床  大型戏曲 评论地址：https://www.jiaokey.com/book/detail/10792425.html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