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  英文版·第11版</w:t>
      </w:r>
    </w:p>
    <w:p>
      <w:r>
        <w:rPr>
          <w:rFonts w:ascii="宋体" w:hAnsi="宋体" w:eastAsia="宋体"/>
          <w:sz w:val="24"/>
        </w:rPr>
        <w:t>（美）J.弗雷德·韦斯顿（J.Fred Weston）等著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  英文版·第11版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（美）J.弗雷德·韦斯顿（J.Fred Weston）等著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本书出售、求购地址：https://www.jiaokey.com/book/detail/10792415.html</w:t>
      </w:r>
    </w:p>
    <w:p>
      <w:r>
        <w:t>更多相关图书推荐：https://www.jiaokey.com</w:t>
      </w:r>
    </w:p>
    <w:p>
      <w:r>
        <w:t>（美）J.弗雷德·韦斯顿（J.Fred Weston）等著 其他作品：https://www.jiaokey.com/tag/（美）J.弗雷德·韦斯顿（J.Fred Weston）等著.html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关键词搜索：https://www.jiaokey.com/tag/财务管理精要  英文版·第11版.html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