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书名：粮食商品流通统计</w:t>
      </w:r>
    </w:p>
    <w:p>
      <w:r>
        <w:t>作者：卞学镇，孙茂文主编</w:t>
      </w:r>
    </w:p>
    <w:p>
      <w:r>
        <w:t>出版社：立信会计图书用品社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粮食商品流通统计 评论地址：https://www.jiaokey.com/book/detail/10792410.html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