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营运基础  6  城市公共交通乘务质量管理</w:t>
      </w:r>
    </w:p>
    <w:p>
      <w:r>
        <w:rPr>
          <w:rFonts w:ascii="宋体" w:hAnsi="宋体" w:eastAsia="宋体"/>
          <w:sz w:val="24"/>
        </w:rPr>
        <w:t>田志祥，李杰主编；沈阳市公共汽车总公司技工学校教材编审委员会编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营运基础  6  城市公共交通乘务质量管理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田志祥，李杰主编；沈阳市公共汽车总公司技工学校教材编审委员会编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本书出售、求购地址：https://www.jiaokey.com/book/detail/10792383.html</w:t>
      </w:r>
    </w:p>
    <w:p>
      <w:r>
        <w:t>更多相关图书推荐：https://www.jiaokey.com</w:t>
      </w:r>
    </w:p>
    <w:p>
      <w:r>
        <w:t>田志祥，李杰主编；沈阳市公共汽车总公司技工学校教材编审委员会编 其他作品：https://www.jiaokey.com/tag/田志祥，李杰主编；沈阳市公共汽车总公司技工学校教材编审委员会编.html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关键词搜索：https://www.jiaokey.com/tag/营运基础  6  城市公共交通乘务质量管理.html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