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书名：氧气呼吸器</w:t>
      </w:r>
    </w:p>
    <w:p>
      <w:r>
        <w:t>作者：金百考编著</w:t>
      </w:r>
    </w:p>
    <w:p>
      <w:r>
        <w:t>出版社：北京：煤炭工业出版社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氧气呼吸器 评论地址：https://www.jiaokey.com/book/detail/10792362.html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