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书名：全国经济员资格考试指南丛书  经济基础知识分册</w:t>
      </w:r>
    </w:p>
    <w:p>
      <w:r>
        <w:t>作者：塞风主编；王玉君等编写</w:t>
      </w:r>
    </w:p>
    <w:p>
      <w:r>
        <w:t>出版社：北京：科学普及出版社</w:t>
      </w:r>
    </w:p>
    <w:p>
      <w:r>
        <w:t>出版日期：1992.06</w:t>
      </w:r>
    </w:p>
    <w:p>
      <w:r>
        <w:t>总页数：357</w:t>
      </w:r>
    </w:p>
    <w:p>
      <w:r>
        <w:t>更多请访问教客网: www.jiaokey.com</w:t>
      </w:r>
    </w:p>
    <w:p>
      <w:r>
        <w:t>全国经济员资格考试指南丛书  经济基础知识分册 评论地址：https://www.jiaokey.com/book/detail/10792351.html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