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书名：裕大华纺织酱集团史料</w:t>
      </w:r>
    </w:p>
    <w:p>
      <w:r>
        <w:t>作者：本书编辑组</w:t>
      </w:r>
    </w:p>
    <w:p>
      <w:r>
        <w:t>出版社：武汉:湖北人民出版社,1984.12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裕大华纺织酱集团史料 评论地址：https://www.jiaokey.com/book/detail/10792315.html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