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书名：房地产从业人员业务指导丛书  房地产金融卷</w:t>
      </w:r>
    </w:p>
    <w:p>
      <w:r>
        <w:t>作者：朱晓黄等编著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总页数：370</w:t>
      </w:r>
    </w:p>
    <w:p>
      <w:r>
        <w:t>更多请访问教客网: www.jiaokey.com</w:t>
      </w:r>
    </w:p>
    <w:p>
      <w:r>
        <w:t>房地产从业人员业务指导丛书  房地产金融卷 评论地址：https://www.jiaokey.com/book/detail/10792300.html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