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书名：科技转化论  关于科学技术转化为生产力诸问题的研究</w:t>
      </w:r>
    </w:p>
    <w:p>
      <w:r>
        <w:t>作者：钟贤道等著</w:t>
      </w:r>
    </w:p>
    <w:p>
      <w:r>
        <w:t>出版社：长沙：国防科技大学出版社</w:t>
      </w:r>
    </w:p>
    <w:p>
      <w:r>
        <w:t>出版日期：1993.12</w:t>
      </w:r>
    </w:p>
    <w:p>
      <w:r>
        <w:t>总页数：178</w:t>
      </w:r>
    </w:p>
    <w:p>
      <w:r>
        <w:t>更多请访问教客网: www.jiaokey.com</w:t>
      </w:r>
    </w:p>
    <w:p>
      <w:r>
        <w:t>科技转化论  关于科学技术转化为生产力诸问题的研究 评论地址：https://www.jiaokey.com/book/detail/10792178.html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