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匈牙利经济体制研究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匈牙利经济体制研究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本书出售、求购地址：https://www.jiaokey.com/book/detail/10792153.html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关键词搜索：https://www.jiaokey.com/tag/匈牙利经济体制研究.html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