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书名：失效分析及其应用</w:t>
      </w:r>
    </w:p>
    <w:p>
      <w:r>
        <w:t>作者：（日）盐见弘等著；陈祝同译</w:t>
      </w:r>
    </w:p>
    <w:p>
      <w:r>
        <w:t>出版社：北京：机械工业出版社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失效分析及其应用 评论地址：https://www.jiaokey.com/book/detail/10792152.html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