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税收征管改革实践</w:t>
      </w:r>
    </w:p>
    <w:p>
      <w:r>
        <w:rPr>
          <w:rFonts w:ascii="宋体" w:hAnsi="宋体" w:eastAsia="宋体"/>
          <w:sz w:val="24"/>
        </w:rPr>
        <w:t>徐桂华，卢全友主编；刘友国等编写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徐桂华，卢全友主编；刘友国等编写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税收管理-经济体制改革(地点: 中国) 经济体制改革-税收管理(地点: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本书出售、求购地址：https://www.jiaokey.com/book/detail/10792140.html</w:t>
      </w:r>
    </w:p>
    <w:p>
      <w:r>
        <w:t>更多相关图书推荐：https://www.jiaokey.com</w:t>
      </w:r>
    </w:p>
    <w:p>
      <w:r>
        <w:t>徐桂华，卢全友主编；刘友国等编写 其他作品：https://www.jiaokey.com/tag/徐桂华，卢全友主编；刘友国等编写.html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关键词搜索：https://www.jiaokey.com/tag/税收管理-经济体制改革(地点: 中国) 经济体制改革-税收管理(地点: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