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书名：经济法基础教程</w:t>
      </w:r>
    </w:p>
    <w:p>
      <w:r>
        <w:t>作者：赵爱年等编</w:t>
      </w:r>
    </w:p>
    <w:p>
      <w:r>
        <w:t>出版社：南宁：广西教育出版社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经济法基础教程 评论地址：https://www.jiaokey.com/book/detail/10792093.html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