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书名：怎样看待生产力标准的理论与实践</w:t>
      </w:r>
    </w:p>
    <w:p>
      <w:r>
        <w:t>作者：丘挺主编</w:t>
      </w:r>
    </w:p>
    <w:p>
      <w:r>
        <w:t>出版社：广州：华南理工大学出版社</w:t>
      </w:r>
    </w:p>
    <w:p>
      <w:r>
        <w:t>出版日期：1991.01</w:t>
      </w:r>
    </w:p>
    <w:p>
      <w:r>
        <w:t>总页数：588</w:t>
      </w:r>
    </w:p>
    <w:p>
      <w:r>
        <w:t>更多请访问教客网: www.jiaokey.com</w:t>
      </w:r>
    </w:p>
    <w:p>
      <w:r>
        <w:t>怎样看待生产力标准的理论与实践 评论地址：https://www.jiaokey.com/book/detail/10792027.html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