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书名：有色金属及其市场指南</w:t>
      </w:r>
    </w:p>
    <w:p>
      <w:r>
        <w:t>作者：（英）P.罗宾斯著；王祝堂，汪子和译</w:t>
      </w:r>
    </w:p>
    <w:p>
      <w:r>
        <w:t>出版社：北京：科学技术文献出版社；重庆分社</w:t>
      </w:r>
    </w:p>
    <w:p>
      <w:r>
        <w:t>出版日期：1984.10</w:t>
      </w:r>
    </w:p>
    <w:p>
      <w:r>
        <w:t>总页数：242</w:t>
      </w:r>
    </w:p>
    <w:p>
      <w:r>
        <w:t>更多请访问教客网: www.jiaokey.com</w:t>
      </w:r>
    </w:p>
    <w:p>
      <w:r>
        <w:t>有色金属及其市场指南 评论地址：https://www.jiaokey.com/book/detail/10791959.html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