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刺络养生祛病法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刺络养生祛病法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本书出售、求购地址：https://www.jiaokey.com/book/detail/10791941.html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关键词搜索：https://www.jiaokey.com/tag/刺络养生祛病法.html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