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书名：常德市中心百货大楼管理规范</w:t>
      </w:r>
    </w:p>
    <w:p>
      <w:r>
        <w:t>作者：张燕洁主编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总页数：268</w:t>
      </w:r>
    </w:p>
    <w:p>
      <w:r>
        <w:t>更多请访问教客网: www.jiaokey.com</w:t>
      </w:r>
    </w:p>
    <w:p>
      <w:r>
        <w:t>常德市中心百货大楼管理规范 评论地址：https://www.jiaokey.com/book/detail/10791934.html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