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祖国的春天  诗集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祖国的春天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本书出售、求购地址：https://www.jiaokey.com/book/detail/10791890.html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关键词搜索：https://www.jiaokey.com/tag/祖国的春天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